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0069-01-2025-005349-94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18810586240715100399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18810586240715100399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18810886250920043667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0412365400695014672520150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